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118" w:lineRule="exact" w:before="0" w:after="0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152400</wp:posOffset>
            </wp:positionH>
            <wp:positionV relativeFrom="page">
              <wp:posOffset>850900</wp:posOffset>
            </wp:positionV>
            <wp:extent cx="9690100" cy="6578600"/>
            <wp:wrapNone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90100" cy="65786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autoSpaceDN w:val="0"/>
        <w:tabs>
          <w:tab w:pos="4068" w:val="left"/>
          <w:tab w:pos="12856" w:val="left"/>
        </w:tabs>
        <w:autoSpaceDE w:val="0"/>
        <w:widowControl/>
        <w:spacing w:line="354" w:lineRule="exact" w:before="0" w:after="0"/>
        <w:ind w:left="2372" w:right="720" w:firstLine="0"/>
        <w:jc w:val="left"/>
      </w:pPr>
      <w:r>
        <w:tab/>
      </w:r>
      <w:r>
        <w:tab/>
      </w:r>
      <w:r>
        <w:rPr>
          <w:rFonts w:ascii="Arial" w:hAnsi="Arial" w:eastAsia="Arial"/>
          <w:b/>
          <w:i/>
          <w:color w:val="000000"/>
          <w:sz w:val="24"/>
        </w:rPr>
        <w:t xml:space="preserve">Chart II </w:t>
      </w:r>
      <w:r>
        <w:rPr>
          <w:rFonts w:ascii="Arial" w:hAnsi="Arial" w:eastAsia="Arial"/>
          <w:b/>
          <w:i w:val="0"/>
          <w:color w:val="000000"/>
          <w:sz w:val="24"/>
        </w:rPr>
        <w:t xml:space="preserve">THE APPROVED ORGANISATION STRUCTURE OF LOCAL GOVERNMENT AUTHORITIES </w:t>
      </w:r>
      <w:r>
        <w:br/>
      </w:r>
      <w:r>
        <w:rPr>
          <w:rFonts w:ascii="Arial" w:hAnsi="Arial" w:eastAsia="Arial"/>
          <w:b/>
          <w:i w:val="0"/>
          <w:color w:val="000000"/>
          <w:sz w:val="24"/>
        </w:rPr>
        <w:t>(</w:t>
      </w:r>
      <w:r>
        <w:rPr>
          <w:rFonts w:ascii="Arial" w:hAnsi="Arial" w:eastAsia="Arial"/>
          <w:b/>
          <w:i/>
          <w:color w:val="000000"/>
          <w:sz w:val="24"/>
        </w:rPr>
        <w:t>Approved by the President on 29</w:t>
      </w:r>
      <w:r>
        <w:rPr>
          <w:rFonts w:ascii="Arial" w:hAnsi="Arial" w:eastAsia="Arial"/>
          <w:b/>
          <w:i/>
          <w:color w:val="000000"/>
          <w:sz w:val="16"/>
        </w:rPr>
        <w:t>th</w:t>
      </w:r>
      <w:r>
        <w:rPr>
          <w:rFonts w:ascii="Arial" w:hAnsi="Arial" w:eastAsia="Arial"/>
          <w:b/>
          <w:i/>
          <w:color w:val="000000"/>
          <w:sz w:val="24"/>
        </w:rPr>
        <w:t xml:space="preserve"> January, 2022</w:t>
      </w:r>
      <w:r>
        <w:rPr>
          <w:rFonts w:ascii="Arial" w:hAnsi="Arial" w:eastAsia="Arial"/>
          <w:b/>
          <w:i w:val="0"/>
          <w:color w:val="000000"/>
          <w:sz w:val="24"/>
        </w:rPr>
        <w:t xml:space="preserve">) </w:t>
      </w:r>
    </w:p>
    <w:p>
      <w:pPr>
        <w:autoSpaceDN w:val="0"/>
        <w:autoSpaceDE w:val="0"/>
        <w:widowControl/>
        <w:spacing w:line="248" w:lineRule="exact" w:before="108" w:after="0"/>
        <w:ind w:left="0" w:right="6084" w:firstLine="0"/>
        <w:jc w:val="right"/>
      </w:pPr>
      <w:r>
        <w:rPr>
          <w:rFonts w:ascii="Arial" w:hAnsi="Arial" w:eastAsia="Arial"/>
          <w:b/>
          <w:i w:val="0"/>
          <w:color w:val="000000"/>
          <w:sz w:val="18"/>
        </w:rPr>
        <w:t xml:space="preserve">COUNCIL </w:t>
      </w:r>
    </w:p>
    <w:p>
      <w:pPr>
        <w:autoSpaceDN w:val="0"/>
        <w:autoSpaceDE w:val="0"/>
        <w:widowControl/>
        <w:spacing w:line="248" w:lineRule="exact" w:before="302" w:after="236"/>
        <w:ind w:left="0" w:right="6024" w:firstLine="0"/>
        <w:jc w:val="right"/>
      </w:pPr>
      <w:r>
        <w:rPr>
          <w:rFonts w:ascii="Arial" w:hAnsi="Arial" w:eastAsia="Arial"/>
          <w:b/>
          <w:i w:val="0"/>
          <w:color w:val="000000"/>
          <w:sz w:val="18"/>
        </w:rPr>
        <w:t xml:space="preserve">DIRECTOR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1656.0" w:type="dxa"/>
      </w:tblPr>
      <w:tblGrid>
        <w:gridCol w:w="7272"/>
        <w:gridCol w:w="7272"/>
      </w:tblGrid>
      <w:tr>
        <w:trPr>
          <w:trHeight w:hRule="exact" w:val="2872"/>
        </w:trPr>
        <w:tc>
          <w:tcPr>
            <w:tcW w:type="dxa" w:w="63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2" w:lineRule="exact" w:before="60" w:after="0"/>
              <w:ind w:left="0" w:right="1468" w:firstLine="0"/>
              <w:jc w:val="right"/>
            </w:pPr>
            <w:r>
              <w:rPr>
                <w:rFonts w:ascii="Arial" w:hAnsi="Arial" w:eastAsia="Arial"/>
                <w:b/>
                <w:i w:val="0"/>
                <w:color w:val="000000"/>
                <w:sz w:val="14"/>
              </w:rPr>
              <w:t xml:space="preserve">WASTE MANAGEMENT AND SANITATION UNIT </w:t>
            </w:r>
          </w:p>
          <w:p>
            <w:pPr>
              <w:autoSpaceDN w:val="0"/>
              <w:autoSpaceDE w:val="0"/>
              <w:widowControl/>
              <w:spacing w:line="192" w:lineRule="exact" w:before="176" w:after="0"/>
              <w:ind w:left="0" w:right="2854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4"/>
              </w:rPr>
              <w:t xml:space="preserve">HEAD </w:t>
            </w:r>
          </w:p>
          <w:p>
            <w:pPr>
              <w:autoSpaceDN w:val="0"/>
              <w:autoSpaceDE w:val="0"/>
              <w:widowControl/>
              <w:spacing w:line="242" w:lineRule="exact" w:before="180" w:after="0"/>
              <w:ind w:left="1584" w:right="1440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4"/>
              </w:rPr>
              <w:t xml:space="preserve"> NATURAL RESOURCE AND ENVIRONMENTAL </w:t>
            </w:r>
            <w:r>
              <w:rPr>
                <w:rFonts w:ascii="Arial" w:hAnsi="Arial" w:eastAsia="Arial"/>
                <w:b/>
                <w:i w:val="0"/>
                <w:color w:val="000000"/>
                <w:sz w:val="14"/>
              </w:rPr>
              <w:t xml:space="preserve">CONSERVATION UNIT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4"/>
              </w:rPr>
              <w:t xml:space="preserve">HEAD </w:t>
            </w:r>
          </w:p>
          <w:p>
            <w:pPr>
              <w:autoSpaceDN w:val="0"/>
              <w:autoSpaceDE w:val="0"/>
              <w:widowControl/>
              <w:spacing w:line="194" w:lineRule="exact" w:before="148" w:after="0"/>
              <w:ind w:left="0" w:right="1824" w:firstLine="0"/>
              <w:jc w:val="right"/>
            </w:pPr>
            <w:r>
              <w:rPr>
                <w:rFonts w:ascii="Arial" w:hAnsi="Arial" w:eastAsia="Arial"/>
                <w:b/>
                <w:i w:val="0"/>
                <w:color w:val="000000"/>
                <w:sz w:val="14"/>
              </w:rPr>
              <w:t xml:space="preserve">SPORTS, CULTURE AND ARTS UNIT </w:t>
            </w:r>
          </w:p>
          <w:p>
            <w:pPr>
              <w:autoSpaceDN w:val="0"/>
              <w:autoSpaceDE w:val="0"/>
              <w:widowControl/>
              <w:spacing w:line="192" w:lineRule="exact" w:before="128" w:after="0"/>
              <w:ind w:left="0" w:right="2854" w:firstLine="0"/>
              <w:jc w:val="right"/>
            </w:pPr>
            <w:r>
              <w:rPr>
                <w:rFonts w:ascii="Arial" w:hAnsi="Arial" w:eastAsia="Arial"/>
                <w:b/>
                <w:i w:val="0"/>
                <w:color w:val="000000"/>
                <w:sz w:val="14"/>
              </w:rPr>
              <w:t xml:space="preserve">HEAD </w:t>
            </w:r>
          </w:p>
          <w:p>
            <w:pPr>
              <w:autoSpaceDN w:val="0"/>
              <w:autoSpaceDE w:val="0"/>
              <w:widowControl/>
              <w:spacing w:line="240" w:lineRule="exact" w:before="144" w:after="0"/>
              <w:ind w:left="2160" w:right="1872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4"/>
              </w:rPr>
              <w:t xml:space="preserve">FINANCE AND ACCOUNTS UNIT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4"/>
              </w:rPr>
              <w:t xml:space="preserve">HEAD </w:t>
            </w:r>
          </w:p>
        </w:tc>
        <w:tc>
          <w:tcPr>
            <w:tcW w:type="dxa" w:w="53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0" w:lineRule="exact" w:before="176" w:after="0"/>
              <w:ind w:left="1872" w:right="1584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4"/>
              </w:rPr>
              <w:t xml:space="preserve">LEGAL SERVICES UNIT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4"/>
              </w:rPr>
              <w:t xml:space="preserve">HEAD </w:t>
            </w:r>
          </w:p>
          <w:p>
            <w:pPr>
              <w:autoSpaceDN w:val="0"/>
              <w:autoSpaceDE w:val="0"/>
              <w:widowControl/>
              <w:spacing w:line="320" w:lineRule="exact" w:before="256" w:after="0"/>
              <w:ind w:left="1872" w:right="1728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4"/>
              </w:rPr>
              <w:t xml:space="preserve">INTERNAL AUDIT UNIT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4"/>
              </w:rPr>
              <w:t xml:space="preserve">HEAD </w:t>
            </w:r>
          </w:p>
          <w:p>
            <w:pPr>
              <w:autoSpaceDN w:val="0"/>
              <w:autoSpaceDE w:val="0"/>
              <w:widowControl/>
              <w:spacing w:line="324" w:lineRule="exact" w:before="32" w:after="0"/>
              <w:ind w:left="1440" w:right="1152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4"/>
              </w:rPr>
              <w:t xml:space="preserve">PROCUREMENT MANAGEMENT UNIT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4"/>
              </w:rPr>
              <w:t xml:space="preserve">HEAD </w:t>
            </w:r>
          </w:p>
          <w:p>
            <w:pPr>
              <w:autoSpaceDN w:val="0"/>
              <w:autoSpaceDE w:val="0"/>
              <w:widowControl/>
              <w:spacing w:line="324" w:lineRule="exact" w:before="92" w:after="0"/>
              <w:ind w:left="2448" w:right="2160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4"/>
              </w:rPr>
              <w:t xml:space="preserve">ICT UNIT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4"/>
              </w:rPr>
              <w:t xml:space="preserve">HEAD </w:t>
            </w:r>
          </w:p>
        </w:tc>
      </w:tr>
    </w:tbl>
    <w:p>
      <w:pPr>
        <w:autoSpaceDN w:val="0"/>
        <w:autoSpaceDE w:val="0"/>
        <w:widowControl/>
        <w:spacing w:line="238" w:lineRule="exact" w:before="94" w:after="284"/>
        <w:ind w:left="9504" w:right="2448" w:firstLine="0"/>
        <w:jc w:val="center"/>
      </w:pPr>
      <w:r>
        <w:rPr>
          <w:rFonts w:ascii="Arial" w:hAnsi="Arial" w:eastAsia="Arial"/>
          <w:b/>
          <w:i w:val="0"/>
          <w:color w:val="000000"/>
          <w:sz w:val="14"/>
        </w:rPr>
        <w:t xml:space="preserve">GOVERNMENT COMUNICATION UNIT </w:t>
      </w:r>
      <w:r>
        <w:br/>
      </w:r>
      <w:r>
        <w:rPr>
          <w:rFonts w:ascii="ArialMT" w:hAnsi="ArialMT" w:eastAsia="ArialMT"/>
          <w:b w:val="0"/>
          <w:i w:val="0"/>
          <w:color w:val="000000"/>
          <w:sz w:val="14"/>
        </w:rPr>
        <w:t xml:space="preserve">HEAD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454"/>
        <w:gridCol w:w="1454"/>
        <w:gridCol w:w="1454"/>
        <w:gridCol w:w="1454"/>
        <w:gridCol w:w="1454"/>
        <w:gridCol w:w="1454"/>
        <w:gridCol w:w="1454"/>
        <w:gridCol w:w="1454"/>
        <w:gridCol w:w="1454"/>
        <w:gridCol w:w="1454"/>
      </w:tblGrid>
      <w:tr>
        <w:trPr>
          <w:trHeight w:hRule="exact" w:val="612"/>
        </w:trPr>
        <w:tc>
          <w:tcPr>
            <w:tcW w:type="dxa" w:w="1436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38" w:lineRule="exact" w:before="128" w:after="0"/>
              <w:ind w:left="0" w:right="144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INFRASTRUCTURE, </w:t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RURAL AND </w:t>
            </w:r>
            <w:r>
              <w:br/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URBAN </w:t>
            </w:r>
            <w:r>
              <w:br/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DEVELOPMENT </w:t>
            </w:r>
            <w:r>
              <w:br/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DIVISION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HEAD </w:t>
            </w:r>
          </w:p>
        </w:tc>
        <w:tc>
          <w:tcPr>
            <w:tcW w:type="dxa" w:w="172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38" w:lineRule="exact" w:before="88" w:after="0"/>
              <w:ind w:left="288" w:right="144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HEALTH, SOCIAL </w:t>
            </w:r>
            <w:r>
              <w:br/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WELFARE AND </w:t>
            </w:r>
            <w:r>
              <w:br/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NUTRITION </w:t>
            </w:r>
            <w:r>
              <w:br/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SERVICES DIVISION </w:t>
            </w:r>
          </w:p>
          <w:p>
            <w:pPr>
              <w:autoSpaceDN w:val="0"/>
              <w:autoSpaceDE w:val="0"/>
              <w:widowControl/>
              <w:spacing w:line="164" w:lineRule="exact" w:before="244" w:after="0"/>
              <w:ind w:left="0" w:right="630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HEAD </w:t>
            </w:r>
          </w:p>
        </w:tc>
        <w:tc>
          <w:tcPr>
            <w:tcW w:type="dxa" w:w="15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40" w:lineRule="exact" w:before="226" w:after="0"/>
              <w:ind w:left="144" w:right="144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INDUSTRY, TRADE </w:t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AND INVESTMENT </w:t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DIVISION </w:t>
            </w:r>
          </w:p>
        </w:tc>
        <w:tc>
          <w:tcPr>
            <w:tcW w:type="dxa" w:w="142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36" w:lineRule="exact" w:before="236" w:after="0"/>
              <w:ind w:left="288" w:right="144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PRE- PRIMARY </w:t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AND PRIMARY </w:t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EDUCATION </w:t>
            </w:r>
            <w:r>
              <w:br/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DIVISION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HEAD </w:t>
            </w:r>
          </w:p>
        </w:tc>
        <w:tc>
          <w:tcPr>
            <w:tcW w:type="dxa" w:w="12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40" w:lineRule="exact" w:before="192" w:after="0"/>
              <w:ind w:left="288" w:right="0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SECONDARY </w:t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EDUCATION </w:t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DIVISION </w:t>
            </w:r>
          </w:p>
        </w:tc>
        <w:tc>
          <w:tcPr>
            <w:tcW w:type="dxa" w:w="232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38" w:lineRule="exact" w:before="198" w:after="0"/>
              <w:ind w:left="720" w:right="432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COMMUNITY </w:t>
            </w:r>
            <w:r>
              <w:br/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DEVELOPMENT </w:t>
            </w:r>
            <w:r>
              <w:br/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DIVISION </w:t>
            </w:r>
          </w:p>
        </w:tc>
        <w:tc>
          <w:tcPr>
            <w:tcW w:type="dxa" w:w="18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38" w:lineRule="exact" w:before="198" w:after="0"/>
              <w:ind w:left="288" w:right="288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AGRICULTURE, </w:t>
            </w:r>
            <w:r>
              <w:br/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LIVESTOCK AND </w:t>
            </w:r>
            <w:r>
              <w:br/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FISHERIES DIVISION </w:t>
            </w:r>
          </w:p>
        </w:tc>
        <w:tc>
          <w:tcPr>
            <w:tcW w:type="dxa" w:w="176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38" w:lineRule="exact" w:before="154" w:after="0"/>
              <w:ind w:left="288" w:right="288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ADMINISTRATION </w:t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AND HUMAN </w:t>
            </w:r>
            <w:r>
              <w:br/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RESOURCE </w:t>
            </w:r>
            <w:r>
              <w:br/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MANAGEMENT </w:t>
            </w:r>
            <w:r>
              <w:br/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DIVISION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HEAD </w:t>
            </w:r>
          </w:p>
        </w:tc>
        <w:tc>
          <w:tcPr>
            <w:tcW w:type="dxa" w:w="12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54" w:lineRule="exact" w:before="138" w:after="0"/>
              <w:ind w:left="144" w:right="0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PLANNING AND </w:t>
            </w:r>
            <w:r>
              <w:br/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>COORDINATI</w:t>
            </w:r>
            <w:r>
              <w:rPr>
                <w:rFonts w:ascii="Arial" w:hAnsi="Arial" w:eastAsia="Arial"/>
                <w:b/>
                <w:i w:val="0"/>
                <w:color w:val="000000"/>
                <w:sz w:val="14"/>
              </w:rPr>
              <w:t>O</w:t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N </w:t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DIVISION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4"/>
              </w:rPr>
              <w:t xml:space="preserve">HEAD </w:t>
            </w:r>
          </w:p>
        </w:tc>
      </w:tr>
      <w:tr>
        <w:trPr>
          <w:trHeight w:hRule="exact" w:val="88"/>
        </w:trPr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20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6" w:lineRule="exact" w:before="128" w:after="0"/>
              <w:ind w:left="0" w:right="334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HEAD </w:t>
            </w:r>
          </w:p>
        </w:tc>
        <w:tc>
          <w:tcPr>
            <w:tcW w:type="dxa" w:w="2320"/>
            <w:gridSpan w:val="2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4" w:lineRule="exact" w:before="134" w:after="0"/>
              <w:ind w:left="0" w:right="834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HEAD </w:t>
            </w:r>
          </w:p>
        </w:tc>
        <w:tc>
          <w:tcPr>
            <w:tcW w:type="dxa" w:w="188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6" w:lineRule="exact" w:before="118" w:after="0"/>
              <w:ind w:left="0" w:right="0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HEAD </w:t>
            </w:r>
          </w:p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</w:tr>
      <w:tr>
        <w:trPr>
          <w:trHeight w:hRule="exact" w:val="352"/>
        </w:trPr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5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4" w:lineRule="exact" w:before="56" w:after="0"/>
              <w:ind w:left="0" w:right="0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HEAD </w:t>
            </w:r>
          </w:p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2908"/>
            <w:gridSpan w:val="2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</w:tr>
      <w:tr>
        <w:trPr>
          <w:trHeight w:hRule="exact" w:val="440"/>
        </w:trPr>
        <w:tc>
          <w:tcPr>
            <w:tcW w:type="dxa" w:w="1436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58" w:lineRule="exact" w:before="132" w:after="0"/>
              <w:ind w:left="0" w:right="288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WORKS SECTION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 OFFICER IN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CHARGE </w:t>
            </w:r>
            <w:r>
              <w:rPr>
                <w:rFonts w:ascii="Book Antiqua" w:hAnsi="Book Antiqua" w:eastAsia="Book Antiqua"/>
                <w:b/>
                <w:i w:val="0"/>
                <w:color w:val="000000"/>
                <w:sz w:val="26"/>
              </w:rPr>
              <w:t>3</w:t>
            </w:r>
          </w:p>
        </w:tc>
        <w:tc>
          <w:tcPr>
            <w:tcW w:type="dxa" w:w="172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34" w:lineRule="exact" w:before="216" w:after="0"/>
              <w:ind w:left="288" w:right="144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HEALTH SERVICES </w:t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SECTION </w:t>
            </w:r>
          </w:p>
          <w:p>
            <w:pPr>
              <w:autoSpaceDN w:val="0"/>
              <w:autoSpaceDE w:val="0"/>
              <w:widowControl/>
              <w:spacing w:line="142" w:lineRule="exact" w:before="34" w:after="0"/>
              <w:ind w:left="432" w:right="432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OFFICER IN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CHARGE </w:t>
            </w:r>
          </w:p>
        </w:tc>
        <w:tc>
          <w:tcPr>
            <w:tcW w:type="dxa" w:w="15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38" w:lineRule="exact" w:before="152" w:after="0"/>
              <w:ind w:left="144" w:right="144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INDUSTRY </w:t>
            </w:r>
            <w:r>
              <w:br/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DEVELOPMENT </w:t>
            </w:r>
            <w:r>
              <w:br/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AND INVESTMENT </w:t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SECTION </w:t>
            </w:r>
          </w:p>
        </w:tc>
        <w:tc>
          <w:tcPr>
            <w:tcW w:type="dxa" w:w="14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40" w:lineRule="exact" w:before="80" w:after="0"/>
              <w:ind w:left="288" w:right="288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ACADEMIC </w:t>
            </w:r>
            <w:r>
              <w:br/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SECTION </w:t>
            </w:r>
          </w:p>
        </w:tc>
        <w:tc>
          <w:tcPr>
            <w:tcW w:type="dxa" w:w="120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36" w:lineRule="exact" w:before="114" w:after="0"/>
              <w:ind w:left="288" w:right="0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ACADEMIC </w:t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SECTION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OFFICER IN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CHARGE </w:t>
            </w:r>
          </w:p>
        </w:tc>
        <w:tc>
          <w:tcPr>
            <w:tcW w:type="dxa" w:w="2320"/>
            <w:gridSpan w:val="2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40" w:lineRule="exact" w:before="34" w:after="0"/>
              <w:ind w:left="576" w:right="288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CROSS CUTTING </w:t>
            </w:r>
            <w:r>
              <w:br/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ISSUES COORDINATION </w:t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SECTION </w:t>
            </w:r>
          </w:p>
          <w:p>
            <w:pPr>
              <w:autoSpaceDN w:val="0"/>
              <w:autoSpaceDE w:val="0"/>
              <w:widowControl/>
              <w:spacing w:line="164" w:lineRule="exact" w:before="110" w:after="0"/>
              <w:ind w:left="0" w:right="368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 OFFICER IN CHARGE </w:t>
            </w:r>
          </w:p>
        </w:tc>
        <w:tc>
          <w:tcPr>
            <w:tcW w:type="dxa" w:w="18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34" w:lineRule="exact" w:before="156" w:after="0"/>
              <w:ind w:left="432" w:right="432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AGRICULTURE </w:t>
            </w:r>
            <w:r>
              <w:br/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SECTION </w:t>
            </w:r>
          </w:p>
        </w:tc>
        <w:tc>
          <w:tcPr>
            <w:tcW w:type="dxa" w:w="176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36" w:lineRule="exact" w:before="154" w:after="0"/>
              <w:ind w:left="288" w:right="144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HUMAN RESOURCE </w:t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MANAGEMENT </w:t>
            </w:r>
            <w:r>
              <w:br/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SECTION </w:t>
            </w:r>
          </w:p>
        </w:tc>
        <w:tc>
          <w:tcPr>
            <w:tcW w:type="dxa" w:w="12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34" w:lineRule="exact" w:before="116" w:after="0"/>
              <w:ind w:left="144" w:right="0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PLANNING AND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HEAD OF UNIT </w:t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BUDGETING </w:t>
            </w:r>
          </w:p>
          <w:p>
            <w:pPr>
              <w:autoSpaceDN w:val="0"/>
              <w:autoSpaceDE w:val="0"/>
              <w:widowControl/>
              <w:spacing w:line="164" w:lineRule="exact" w:before="0" w:after="0"/>
              <w:ind w:left="0" w:right="202" w:firstLine="0"/>
              <w:jc w:val="right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SECTION </w:t>
            </w:r>
          </w:p>
        </w:tc>
      </w:tr>
      <w:tr>
        <w:trPr>
          <w:trHeight w:hRule="exact" w:val="138"/>
        </w:trPr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2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40" w:lineRule="exact" w:before="54" w:after="0"/>
              <w:ind w:left="288" w:right="288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OFFICER IN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CHARGE </w:t>
            </w:r>
          </w:p>
        </w:tc>
        <w:tc>
          <w:tcPr>
            <w:tcW w:type="dxa" w:w="1454"/>
            <w:vMerge/>
            <w:tcBorders/>
          </w:tcPr>
          <w:p/>
        </w:tc>
        <w:tc>
          <w:tcPr>
            <w:tcW w:type="dxa" w:w="2908"/>
            <w:gridSpan w:val="2"/>
            <w:vMerge/>
            <w:tcBorders/>
          </w:tcPr>
          <w:p/>
        </w:tc>
        <w:tc>
          <w:tcPr>
            <w:tcW w:type="dxa" w:w="188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6" w:lineRule="exact" w:before="98" w:after="0"/>
              <w:ind w:left="0" w:right="0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OFFICER IN CHARGE </w:t>
            </w:r>
          </w:p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</w:tr>
      <w:tr>
        <w:trPr>
          <w:trHeight w:hRule="exact" w:val="162"/>
        </w:trPr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2908"/>
            <w:gridSpan w:val="2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2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40" w:lineRule="exact" w:before="82" w:after="0"/>
              <w:ind w:left="288" w:right="0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OFFICER IN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CHARGE </w:t>
            </w:r>
          </w:p>
        </w:tc>
      </w:tr>
      <w:tr>
        <w:trPr>
          <w:trHeight w:hRule="exact" w:val="62"/>
        </w:trPr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5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40" w:lineRule="exact" w:before="30" w:after="0"/>
              <w:ind w:left="288" w:right="288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OFFICER IN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CHARGE </w:t>
            </w:r>
          </w:p>
        </w:tc>
        <w:tc>
          <w:tcPr>
            <w:tcW w:type="dxa" w:w="1454"/>
            <w:vMerge/>
            <w:tcBorders/>
          </w:tcPr>
          <w:p/>
        </w:tc>
        <w:tc>
          <w:tcPr>
            <w:tcW w:type="dxa" w:w="1612"/>
            <w:gridSpan w:val="2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40" w:lineRule="exact" w:before="144" w:after="0"/>
              <w:ind w:left="144" w:right="288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STATISTICS AND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LOGISTICS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SECTION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OFFICER IN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CHARGE </w:t>
            </w:r>
          </w:p>
        </w:tc>
        <w:tc>
          <w:tcPr>
            <w:tcW w:type="dxa" w:w="1908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38" w:lineRule="exact" w:before="352" w:after="0"/>
              <w:ind w:left="288" w:right="432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NGOs AND CBOs </w:t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COORDINATION </w:t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SECTION </w:t>
            </w:r>
          </w:p>
        </w:tc>
        <w:tc>
          <w:tcPr>
            <w:tcW w:type="dxa" w:w="188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4" w:lineRule="exact" w:before="206" w:after="0"/>
              <w:ind w:left="0" w:right="0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LIVESTOCK SECTION </w:t>
            </w:r>
          </w:p>
        </w:tc>
        <w:tc>
          <w:tcPr>
            <w:tcW w:type="dxa" w:w="176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6" w:lineRule="exact" w:before="74" w:after="0"/>
              <w:ind w:left="0" w:right="0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OFFICER IN CHARGE </w:t>
            </w:r>
          </w:p>
        </w:tc>
        <w:tc>
          <w:tcPr>
            <w:tcW w:type="dxa" w:w="1454"/>
            <w:vMerge/>
            <w:tcBorders/>
          </w:tcPr>
          <w:p/>
        </w:tc>
      </w:tr>
      <w:tr>
        <w:trPr>
          <w:trHeight w:hRule="exact" w:val="94"/>
        </w:trPr>
        <w:tc>
          <w:tcPr>
            <w:tcW w:type="dxa" w:w="1436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38" w:lineRule="exact" w:before="28" w:after="0"/>
              <w:ind w:left="144" w:right="432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ROADS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SECTION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OFFICER IN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CHARGE </w:t>
            </w:r>
          </w:p>
        </w:tc>
        <w:tc>
          <w:tcPr>
            <w:tcW w:type="dxa" w:w="172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40" w:lineRule="exact" w:before="168" w:after="0"/>
              <w:ind w:left="288" w:right="144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SOCIAL WELFARE </w:t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>SECTION</w:t>
            </w:r>
          </w:p>
          <w:p>
            <w:pPr>
              <w:autoSpaceDN w:val="0"/>
              <w:autoSpaceDE w:val="0"/>
              <w:widowControl/>
              <w:spacing w:line="140" w:lineRule="exact" w:before="40" w:after="0"/>
              <w:ind w:left="432" w:right="432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OFFICER IN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CHARGE </w:t>
            </w:r>
          </w:p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2908"/>
            <w:gridSpan w:val="2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</w:tr>
      <w:tr>
        <w:trPr>
          <w:trHeight w:hRule="exact" w:val="224"/>
        </w:trPr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2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38" w:lineRule="exact" w:before="146" w:after="0"/>
              <w:ind w:left="144" w:right="144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STATISTICS </w:t>
            </w:r>
            <w:r>
              <w:br/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AND LOGISTICS </w:t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SECTION </w:t>
            </w:r>
          </w:p>
        </w:tc>
        <w:tc>
          <w:tcPr>
            <w:tcW w:type="dxa" w:w="2908"/>
            <w:gridSpan w:val="2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</w:tr>
      <w:tr>
        <w:trPr>
          <w:trHeight w:hRule="exact" w:val="460"/>
        </w:trPr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5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40" w:lineRule="exact" w:before="160" w:after="0"/>
              <w:ind w:left="288" w:right="288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TRADE AND </w:t>
            </w:r>
            <w:r>
              <w:br/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MARKETING </w:t>
            </w:r>
            <w:r>
              <w:br/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SECTION </w:t>
            </w:r>
          </w:p>
        </w:tc>
        <w:tc>
          <w:tcPr>
            <w:tcW w:type="dxa" w:w="1454"/>
            <w:vMerge/>
            <w:tcBorders/>
          </w:tcPr>
          <w:p/>
        </w:tc>
        <w:tc>
          <w:tcPr>
            <w:tcW w:type="dxa" w:w="2908"/>
            <w:gridSpan w:val="2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8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4" w:lineRule="exact" w:before="100" w:after="0"/>
              <w:ind w:left="0" w:right="0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OFFICER IN CHARGE </w:t>
            </w:r>
          </w:p>
        </w:tc>
        <w:tc>
          <w:tcPr>
            <w:tcW w:type="dxa" w:w="17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40" w:lineRule="exact" w:before="160" w:after="0"/>
              <w:ind w:left="288" w:right="288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ADMINISTRATION </w:t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SECTION </w:t>
            </w:r>
          </w:p>
        </w:tc>
        <w:tc>
          <w:tcPr>
            <w:tcW w:type="dxa" w:w="12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36" w:lineRule="exact" w:before="54" w:after="0"/>
              <w:ind w:left="288" w:right="0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MONITORING </w:t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AND </w:t>
            </w:r>
            <w:r>
              <w:br/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EVALUATION </w:t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SECTION </w:t>
            </w:r>
          </w:p>
        </w:tc>
      </w:tr>
      <w:tr>
        <w:trPr>
          <w:trHeight w:hRule="exact" w:val="187"/>
        </w:trPr>
        <w:tc>
          <w:tcPr>
            <w:tcW w:type="dxa" w:w="1436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36" w:lineRule="exact" w:before="50" w:after="0"/>
              <w:ind w:left="0" w:right="288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RURAL AND </w:t>
            </w:r>
            <w:r>
              <w:br/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URBAN </w:t>
            </w:r>
            <w:r>
              <w:br/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DEVELOPMENT </w:t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SECTION </w:t>
            </w:r>
          </w:p>
          <w:p>
            <w:pPr>
              <w:autoSpaceDN w:val="0"/>
              <w:autoSpaceDE w:val="0"/>
              <w:widowControl/>
              <w:spacing w:line="136" w:lineRule="exact" w:before="142" w:after="0"/>
              <w:ind w:left="144" w:right="432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OFFICER IN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CHARGE </w:t>
            </w:r>
          </w:p>
        </w:tc>
        <w:tc>
          <w:tcPr>
            <w:tcW w:type="dxa" w:w="172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40" w:lineRule="exact" w:before="160" w:after="0"/>
              <w:ind w:left="288" w:right="144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NUTRITION </w:t>
            </w:r>
            <w:r>
              <w:br/>
            </w: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SERVICES SECTION </w:t>
            </w:r>
          </w:p>
          <w:p>
            <w:pPr>
              <w:autoSpaceDN w:val="0"/>
              <w:autoSpaceDE w:val="0"/>
              <w:widowControl/>
              <w:spacing w:line="140" w:lineRule="exact" w:before="134" w:after="0"/>
              <w:ind w:left="432" w:right="432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OFFICER IN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CHARGE </w:t>
            </w:r>
          </w:p>
        </w:tc>
        <w:tc>
          <w:tcPr>
            <w:tcW w:type="dxa" w:w="1454"/>
            <w:vMerge/>
            <w:tcBorders/>
          </w:tcPr>
          <w:p/>
        </w:tc>
        <w:tc>
          <w:tcPr>
            <w:tcW w:type="dxa" w:w="142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40" w:lineRule="exact" w:before="26" w:after="0"/>
              <w:ind w:left="288" w:right="288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OFFICER IN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CHARGE </w:t>
            </w:r>
          </w:p>
        </w:tc>
        <w:tc>
          <w:tcPr>
            <w:tcW w:type="dxa" w:w="120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4" w:lineRule="exact" w:before="128" w:after="0"/>
              <w:ind w:left="222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SPECIAL NEEDS </w:t>
            </w:r>
          </w:p>
        </w:tc>
        <w:tc>
          <w:tcPr>
            <w:tcW w:type="dxa" w:w="2320"/>
            <w:gridSpan w:val="2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6" w:lineRule="exact" w:before="34" w:after="0"/>
              <w:ind w:left="0" w:right="384" w:firstLine="0"/>
              <w:jc w:val="righ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OFFICER IN CHARGE </w:t>
            </w:r>
          </w:p>
        </w:tc>
        <w:tc>
          <w:tcPr>
            <w:tcW w:type="dxa" w:w="188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6" w:lineRule="exact" w:before="140" w:after="0"/>
              <w:ind w:left="0" w:right="0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FISHERIES SECTION </w:t>
            </w:r>
          </w:p>
        </w:tc>
        <w:tc>
          <w:tcPr>
            <w:tcW w:type="dxa" w:w="176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4" w:lineRule="exact" w:before="230" w:after="0"/>
              <w:ind w:left="0" w:right="0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OFFICER IN CHARGE </w:t>
            </w:r>
          </w:p>
        </w:tc>
        <w:tc>
          <w:tcPr>
            <w:tcW w:type="dxa" w:w="1454"/>
            <w:vMerge/>
            <w:tcBorders/>
          </w:tcPr>
          <w:p/>
        </w:tc>
      </w:tr>
      <w:tr>
        <w:trPr>
          <w:trHeight w:hRule="exact" w:val="104"/>
        </w:trPr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5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36" w:lineRule="exact" w:before="70" w:after="0"/>
              <w:ind w:left="432" w:right="288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OFFICER IN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CHARGE </w:t>
            </w:r>
          </w:p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2908"/>
            <w:gridSpan w:val="2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2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34" w:lineRule="exact" w:before="98" w:after="0"/>
              <w:ind w:left="288" w:right="0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OFFICER IN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CHARGE </w:t>
            </w:r>
          </w:p>
        </w:tc>
      </w:tr>
      <w:tr>
        <w:trPr>
          <w:trHeight w:hRule="exact" w:val="71"/>
        </w:trPr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2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6" w:lineRule="exact" w:before="154" w:after="0"/>
              <w:ind w:left="0" w:right="0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SPECIAL NEEDS </w:t>
            </w:r>
          </w:p>
        </w:tc>
        <w:tc>
          <w:tcPr>
            <w:tcW w:type="dxa" w:w="3520"/>
            <w:gridSpan w:val="3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4" w:lineRule="exact" w:before="4" w:after="0"/>
              <w:ind w:left="348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EDUCATION </w:t>
            </w:r>
          </w:p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</w:tr>
      <w:tr>
        <w:trPr>
          <w:trHeight w:hRule="exact" w:val="98"/>
        </w:trPr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4362"/>
            <w:gridSpan w:val="3"/>
            <w:vMerge/>
            <w:tcBorders/>
          </w:tcPr>
          <w:p/>
        </w:tc>
        <w:tc>
          <w:tcPr>
            <w:tcW w:type="dxa" w:w="188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4" w:lineRule="exact" w:before="54" w:after="0"/>
              <w:ind w:left="0" w:right="0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OFFICER IN CHARGE </w:t>
            </w:r>
          </w:p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</w:tr>
      <w:tr>
        <w:trPr>
          <w:trHeight w:hRule="exact" w:val="151"/>
        </w:trPr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3520"/>
            <w:gridSpan w:val="3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4" w:lineRule="exact" w:before="0" w:after="0"/>
              <w:ind w:left="432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SECTION </w:t>
            </w:r>
          </w:p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</w:tr>
      <w:tr>
        <w:trPr>
          <w:trHeight w:hRule="exact" w:val="149"/>
        </w:trPr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4" w:lineRule="exact" w:before="0" w:after="0"/>
              <w:ind w:left="0" w:right="0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EDUCATION </w:t>
            </w:r>
          </w:p>
        </w:tc>
        <w:tc>
          <w:tcPr>
            <w:tcW w:type="dxa" w:w="3520"/>
            <w:gridSpan w:val="3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4" w:lineRule="exact" w:before="0" w:after="0"/>
              <w:ind w:left="358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OFFICER IN </w:t>
            </w:r>
          </w:p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</w:tr>
      <w:tr>
        <w:trPr>
          <w:trHeight w:hRule="exact" w:val="160"/>
        </w:trPr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4" w:lineRule="exact" w:before="0" w:after="0"/>
              <w:ind w:left="0" w:right="0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SECTION </w:t>
            </w:r>
          </w:p>
        </w:tc>
        <w:tc>
          <w:tcPr>
            <w:tcW w:type="dxa" w:w="3520"/>
            <w:gridSpan w:val="3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4" w:lineRule="exact" w:before="0" w:after="0"/>
              <w:ind w:left="442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CHARGE </w:t>
            </w:r>
          </w:p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</w:tr>
      <w:tr>
        <w:trPr>
          <w:trHeight w:hRule="exact" w:val="200"/>
        </w:trPr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2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40" w:lineRule="exact" w:before="34" w:after="0"/>
              <w:ind w:left="288" w:right="288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OFFICER IN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CHARGE </w:t>
            </w:r>
          </w:p>
        </w:tc>
        <w:tc>
          <w:tcPr>
            <w:tcW w:type="dxa" w:w="3520"/>
            <w:gridSpan w:val="3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4" w:lineRule="exact" w:before="156" w:after="0"/>
              <w:ind w:left="382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ADULT AND </w:t>
            </w:r>
          </w:p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</w:tr>
      <w:tr>
        <w:trPr>
          <w:trHeight w:hRule="exact" w:val="120"/>
        </w:trPr>
        <w:tc>
          <w:tcPr>
            <w:tcW w:type="dxa" w:w="3156"/>
            <w:gridSpan w:val="2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6" w:lineRule="exact" w:before="56" w:after="0"/>
              <w:ind w:left="482" w:right="0" w:firstLine="0"/>
              <w:jc w:val="left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LGA’S LAND ADMINISTRATION OFFICE – </w:t>
            </w:r>
          </w:p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4362"/>
            <w:gridSpan w:val="3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</w:tr>
      <w:tr>
        <w:trPr>
          <w:trHeight w:hRule="exact" w:val="102"/>
        </w:trPr>
        <w:tc>
          <w:tcPr>
            <w:tcW w:type="dxa" w:w="2908"/>
            <w:gridSpan w:val="2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2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6" w:lineRule="exact" w:before="234" w:after="0"/>
              <w:ind w:left="0" w:right="0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ADULT AND </w:t>
            </w:r>
          </w:p>
        </w:tc>
        <w:tc>
          <w:tcPr>
            <w:tcW w:type="dxa" w:w="3520"/>
            <w:gridSpan w:val="3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4" w:lineRule="exact" w:before="8" w:after="0"/>
              <w:ind w:left="318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NON-FORMAL </w:t>
            </w:r>
          </w:p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</w:tr>
      <w:tr>
        <w:trPr>
          <w:trHeight w:hRule="exact" w:val="70"/>
        </w:trPr>
        <w:tc>
          <w:tcPr>
            <w:tcW w:type="dxa" w:w="3156"/>
            <w:gridSpan w:val="2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6" w:lineRule="exact" w:before="0" w:after="0"/>
              <w:ind w:left="642" w:right="0" w:firstLine="0"/>
              <w:jc w:val="left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MINISTRY OF LAND, HOUSING AND </w:t>
            </w:r>
          </w:p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4362"/>
            <w:gridSpan w:val="3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</w:tr>
      <w:tr>
        <w:trPr>
          <w:trHeight w:hRule="exact" w:val="88"/>
        </w:trPr>
        <w:tc>
          <w:tcPr>
            <w:tcW w:type="dxa" w:w="2908"/>
            <w:gridSpan w:val="2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3520"/>
            <w:gridSpan w:val="3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4" w:lineRule="exact" w:before="0" w:after="0"/>
              <w:ind w:left="368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EDUCATION </w:t>
            </w:r>
          </w:p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</w:tr>
      <w:tr>
        <w:trPr>
          <w:trHeight w:hRule="exact" w:val="60"/>
        </w:trPr>
        <w:tc>
          <w:tcPr>
            <w:tcW w:type="dxa" w:w="3156"/>
            <w:gridSpan w:val="2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4" w:lineRule="exact" w:before="0" w:after="0"/>
              <w:ind w:left="0" w:right="770" w:firstLine="0"/>
              <w:jc w:val="right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HUMAN SETTLEMENTS </w:t>
            </w:r>
          </w:p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4362"/>
            <w:gridSpan w:val="3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</w:tr>
      <w:tr>
        <w:trPr>
          <w:trHeight w:hRule="exact" w:val="80"/>
        </w:trPr>
        <w:tc>
          <w:tcPr>
            <w:tcW w:type="dxa" w:w="2908"/>
            <w:gridSpan w:val="2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3520"/>
            <w:gridSpan w:val="3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4" w:lineRule="exact" w:before="0" w:after="0"/>
              <w:ind w:left="452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SECTION </w:t>
            </w:r>
          </w:p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</w:tr>
      <w:tr>
        <w:trPr>
          <w:trHeight w:hRule="exact" w:val="80"/>
        </w:trPr>
        <w:tc>
          <w:tcPr>
            <w:tcW w:type="dxa" w:w="2908"/>
            <w:gridSpan w:val="2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2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4" w:lineRule="exact" w:before="0" w:after="0"/>
              <w:ind w:left="0" w:right="0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NON-FORMAL </w:t>
            </w:r>
          </w:p>
        </w:tc>
        <w:tc>
          <w:tcPr>
            <w:tcW w:type="dxa" w:w="4362"/>
            <w:gridSpan w:val="3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</w:tr>
      <w:tr>
        <w:trPr>
          <w:trHeight w:hRule="exact" w:val="80"/>
        </w:trPr>
        <w:tc>
          <w:tcPr>
            <w:tcW w:type="dxa" w:w="2908"/>
            <w:gridSpan w:val="2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3520"/>
            <w:gridSpan w:val="3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4" w:lineRule="exact" w:before="0" w:after="0"/>
              <w:ind w:left="378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OFFICER IN </w:t>
            </w:r>
          </w:p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</w:tr>
      <w:tr>
        <w:trPr>
          <w:trHeight w:hRule="exact" w:val="80"/>
        </w:trPr>
        <w:tc>
          <w:tcPr>
            <w:tcW w:type="dxa" w:w="2908"/>
            <w:gridSpan w:val="2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2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6" w:lineRule="exact" w:before="0" w:after="0"/>
              <w:ind w:left="0" w:right="0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EDUCATION </w:t>
            </w:r>
          </w:p>
        </w:tc>
        <w:tc>
          <w:tcPr>
            <w:tcW w:type="dxa" w:w="4362"/>
            <w:gridSpan w:val="3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</w:tr>
      <w:tr>
        <w:trPr>
          <w:trHeight w:hRule="exact" w:val="80"/>
        </w:trPr>
        <w:tc>
          <w:tcPr>
            <w:tcW w:type="dxa" w:w="2908"/>
            <w:gridSpan w:val="2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3520"/>
            <w:gridSpan w:val="3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4" w:lineRule="exact" w:before="6" w:after="0"/>
              <w:ind w:left="462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CHARGE </w:t>
            </w:r>
          </w:p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</w:tr>
      <w:tr>
        <w:trPr>
          <w:trHeight w:hRule="exact" w:val="150"/>
        </w:trPr>
        <w:tc>
          <w:tcPr>
            <w:tcW w:type="dxa" w:w="2908"/>
            <w:gridSpan w:val="2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6" w:lineRule="exact" w:before="0" w:after="0"/>
              <w:ind w:left="0" w:right="0" w:firstLine="0"/>
              <w:jc w:val="center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SECTION </w:t>
            </w:r>
          </w:p>
        </w:tc>
        <w:tc>
          <w:tcPr>
            <w:tcW w:type="dxa" w:w="4362"/>
            <w:gridSpan w:val="3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</w:tr>
      <w:tr>
        <w:trPr>
          <w:trHeight w:hRule="exact" w:val="150"/>
        </w:trPr>
        <w:tc>
          <w:tcPr>
            <w:tcW w:type="dxa" w:w="2908"/>
            <w:gridSpan w:val="2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4" w:lineRule="exact" w:before="0" w:after="0"/>
              <w:ind w:left="0" w:right="0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OFFICER IN </w:t>
            </w:r>
          </w:p>
        </w:tc>
        <w:tc>
          <w:tcPr>
            <w:tcW w:type="dxa" w:w="3520"/>
            <w:gridSpan w:val="3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26" w:lineRule="exact" w:before="0" w:after="0"/>
              <w:ind w:left="772" w:right="0" w:firstLine="0"/>
              <w:jc w:val="left"/>
            </w:pPr>
            <w:r>
              <w:rPr>
                <w:rFonts w:ascii="Arial" w:hAnsi="Arial" w:eastAsia="Arial"/>
                <w:b/>
                <w:i w:val="0"/>
                <w:color w:val="000000"/>
                <w:sz w:val="12"/>
              </w:rPr>
              <w:t xml:space="preserve">WARD EXECUTIVE OFFICE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11 </w:t>
            </w:r>
          </w:p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</w:tr>
      <w:tr>
        <w:trPr>
          <w:trHeight w:hRule="exact" w:val="276"/>
        </w:trPr>
        <w:tc>
          <w:tcPr>
            <w:tcW w:type="dxa" w:w="2908"/>
            <w:gridSpan w:val="2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64" w:lineRule="exact" w:before="16" w:after="0"/>
              <w:ind w:left="0" w:right="0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12"/>
              </w:rPr>
              <w:t xml:space="preserve">CHARGE </w:t>
            </w:r>
          </w:p>
        </w:tc>
        <w:tc>
          <w:tcPr>
            <w:tcW w:type="dxa" w:w="4362"/>
            <w:gridSpan w:val="3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  <w:tc>
          <w:tcPr>
            <w:tcW w:type="dxa" w:w="1454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64" w:lineRule="exact" w:before="96" w:after="0"/>
        <w:ind w:left="0" w:right="5802" w:firstLine="0"/>
        <w:jc w:val="right"/>
      </w:pPr>
      <w:r>
        <w:rPr>
          <w:rFonts w:ascii="Arial" w:hAnsi="Arial" w:eastAsia="Arial"/>
          <w:b/>
          <w:i w:val="0"/>
          <w:color w:val="000000"/>
          <w:sz w:val="12"/>
        </w:rPr>
        <w:t xml:space="preserve">VILLAGE/MTAA EXECUTIVE OFFICE </w:t>
      </w:r>
    </w:p>
    <w:sectPr w:rsidR="00FC693F" w:rsidRPr="0006063C" w:rsidSect="00034616">
      <w:pgSz w:w="15840" w:h="12240"/>
      <w:pgMar w:top="120" w:right="572" w:bottom="322" w:left="724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